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Grade 6 Science – Weather and Climate Quiz</w:t>
      </w:r>
    </w:p>
    <w:p>
      <w:r>
        <w:t>Name: ________________________    Date: _______________</w:t>
      </w:r>
    </w:p>
    <w:p>
      <w:r>
        <w:t>Instructions: Answer the following questions.</w:t>
      </w:r>
    </w:p>
    <w:p>
      <w:pPr>
        <w:pStyle w:val="Heading1"/>
      </w:pPr>
      <w:r>
        <w:t>Section A: Multiple Choice</w:t>
      </w:r>
    </w:p>
    <w:p>
      <w:r>
        <w:t>1. What is the main difference between weather and climate?</w:t>
        <w:br/>
        <w:t xml:space="preserve">   A. Weather is long-term, climate is short-term</w:t>
        <w:br/>
        <w:t xml:space="preserve">   B. Climate is short-term, weather is long-term</w:t>
        <w:br/>
        <w:t xml:space="preserve">   C. Weather is daily, climate is over many years</w:t>
        <w:br/>
        <w:t xml:space="preserve">   D. They mean the same thing</w:t>
      </w:r>
    </w:p>
    <w:p>
      <w:r>
        <w:t>2. Which tool measures temperature?</w:t>
        <w:br/>
        <w:t xml:space="preserve">   A. Rain gauge</w:t>
        <w:br/>
        <w:t xml:space="preserve">   B. Thermometer</w:t>
        <w:br/>
        <w:t xml:space="preserve">   C. Wind vane</w:t>
        <w:br/>
        <w:t xml:space="preserve">   D. Barometer</w:t>
      </w:r>
    </w:p>
    <w:p>
      <w:r>
        <w:t>3. Why is weather forecasting important?</w:t>
        <w:br/>
        <w:t xml:space="preserve">   A. To predict earthquakes</w:t>
        <w:br/>
        <w:t xml:space="preserve">   B. To measure distances</w:t>
        <w:br/>
        <w:t xml:space="preserve">   C. To help plan and stay safe</w:t>
        <w:br/>
        <w:t xml:space="preserve">   D. To watch TV news</w:t>
      </w:r>
    </w:p>
    <w:p>
      <w:pPr>
        <w:pStyle w:val="Heading1"/>
      </w:pPr>
      <w:r>
        <w:t>Section B: Matching</w:t>
      </w:r>
    </w:p>
    <w:p>
      <w:r>
        <w:t>Match each tool to its use:</w:t>
        <w:br/>
        <w:t xml:space="preserve">   A. Thermometer     1. Measures rainfall</w:t>
        <w:br/>
        <w:t xml:space="preserve">   B. Rain Gauge      2. Measures temperature</w:t>
        <w:br/>
        <w:t xml:space="preserve">   C. Wind Vane       3. Shows wind direction</w:t>
        <w:br/>
        <w:t xml:space="preserve">   D. Anemometer      4. Measures wind speed</w:t>
      </w:r>
    </w:p>
    <w:p>
      <w:pPr>
        <w:pStyle w:val="Heading1"/>
      </w:pPr>
      <w:r>
        <w:t>Feedback</w:t>
      </w:r>
    </w:p>
    <w:p>
      <w:r>
        <w:t>Well done! If you missed any questions, review the lesson notes. Keep learning!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